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A56C" w14:textId="77777777" w:rsidR="00DF5411" w:rsidRPr="00464C69" w:rsidRDefault="00DF5411" w:rsidP="00DF5411">
      <w:pPr>
        <w:pStyle w:val="Heading1"/>
        <w:jc w:val="center"/>
        <w:rPr>
          <w:rFonts w:cstheme="majorHAnsi"/>
        </w:rPr>
      </w:pPr>
      <w:r w:rsidRPr="00464C69">
        <w:rPr>
          <w:rFonts w:cstheme="majorHAnsi"/>
        </w:rPr>
        <w:t>CV</w:t>
      </w:r>
    </w:p>
    <w:p w14:paraId="1329F9E5" w14:textId="36DD4A14" w:rsidR="000762A5" w:rsidRPr="00464C69" w:rsidRDefault="00B1545D" w:rsidP="00DF5411">
      <w:pPr>
        <w:pStyle w:val="Heading1"/>
        <w:jc w:val="center"/>
        <w:rPr>
          <w:rFonts w:cstheme="majorHAnsi"/>
        </w:rPr>
      </w:pPr>
      <w:r w:rsidRPr="00464C69">
        <w:rPr>
          <w:rFonts w:cstheme="majorHAnsi"/>
        </w:rPr>
        <w:t xml:space="preserve">Nika Giorgobiani </w:t>
      </w:r>
    </w:p>
    <w:p w14:paraId="265B9187" w14:textId="21EA9D52" w:rsidR="00DF5411" w:rsidRPr="00464C69" w:rsidRDefault="00DF5411" w:rsidP="00DF5411">
      <w:pPr>
        <w:rPr>
          <w:rFonts w:asciiTheme="majorHAnsi" w:hAnsiTheme="majorHAnsi" w:cstheme="majorHAnsi"/>
          <w:sz w:val="28"/>
          <w:szCs w:val="28"/>
        </w:rPr>
      </w:pPr>
    </w:p>
    <w:p w14:paraId="40A20BE2" w14:textId="167DFB60" w:rsidR="00DF5411" w:rsidRPr="00464C69" w:rsidRDefault="00DF5411" w:rsidP="00DF5411">
      <w:pPr>
        <w:rPr>
          <w:rFonts w:asciiTheme="majorHAnsi" w:hAnsiTheme="majorHAnsi" w:cstheme="majorHAnsi"/>
          <w:sz w:val="28"/>
          <w:szCs w:val="28"/>
        </w:rPr>
      </w:pPr>
      <w:r w:rsidRPr="00464C69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50BFE0E4" wp14:editId="07C7C930">
            <wp:extent cx="1835150" cy="183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0F330" w14:textId="77777777" w:rsidR="00B1545D" w:rsidRPr="00464C69" w:rsidRDefault="00B1545D">
      <w:pPr>
        <w:rPr>
          <w:rFonts w:asciiTheme="majorHAnsi" w:hAnsiTheme="majorHAnsi" w:cstheme="majorHAnsi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4C69">
        <w:rPr>
          <w:rFonts w:asciiTheme="majorHAnsi" w:hAnsiTheme="majorHAnsi" w:cstheme="majorHAnsi"/>
          <w:sz w:val="28"/>
          <w:szCs w:val="28"/>
        </w:rPr>
        <w:br/>
      </w:r>
      <w:r w:rsidRPr="00464C69">
        <w:rPr>
          <w:rFonts w:asciiTheme="majorHAnsi" w:hAnsiTheme="majorHAnsi" w:cstheme="majorHAnsi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Personal Information</w:t>
      </w:r>
      <w:r w:rsidRPr="00464C69">
        <w:rPr>
          <w:rFonts w:asciiTheme="majorHAnsi" w:hAnsiTheme="majorHAnsi" w:cstheme="majorHAnsi"/>
          <w:sz w:val="28"/>
          <w:szCs w:val="28"/>
        </w:rPr>
        <w:br/>
        <w:t>Date of Birth: September 6, 1998</w:t>
      </w:r>
      <w:r w:rsidRPr="00464C69">
        <w:rPr>
          <w:rFonts w:asciiTheme="majorHAnsi" w:hAnsiTheme="majorHAnsi" w:cstheme="majorHAnsi"/>
          <w:sz w:val="28"/>
          <w:szCs w:val="28"/>
        </w:rPr>
        <w:br/>
        <w:t>Address: 48 Tskhra Dzma Kherkheulidze St., Tbilisi, Georgia</w:t>
      </w:r>
      <w:r w:rsidRPr="00464C69">
        <w:rPr>
          <w:rFonts w:asciiTheme="majorHAnsi" w:hAnsiTheme="majorHAnsi" w:cstheme="majorHAnsi"/>
          <w:sz w:val="28"/>
          <w:szCs w:val="28"/>
        </w:rPr>
        <w:br/>
        <w:t>Phone: +995 568 95 17 17</w:t>
      </w:r>
      <w:r w:rsidRPr="00464C69">
        <w:rPr>
          <w:rFonts w:asciiTheme="majorHAnsi" w:hAnsiTheme="majorHAnsi" w:cstheme="majorHAnsi"/>
          <w:sz w:val="28"/>
          <w:szCs w:val="28"/>
        </w:rPr>
        <w:br/>
        <w:t>Email: nick777giorgobiani@gmail.com</w:t>
      </w:r>
      <w:r w:rsidRPr="00464C69">
        <w:rPr>
          <w:rFonts w:asciiTheme="majorHAnsi" w:hAnsiTheme="majorHAnsi" w:cstheme="majorHAnsi"/>
          <w:sz w:val="28"/>
          <w:szCs w:val="28"/>
        </w:rPr>
        <w:br/>
      </w:r>
      <w:r w:rsidRPr="00464C69">
        <w:rPr>
          <w:rFonts w:asciiTheme="majorHAnsi" w:hAnsiTheme="majorHAnsi" w:cstheme="majorHAnsi"/>
          <w:sz w:val="28"/>
          <w:szCs w:val="28"/>
        </w:rPr>
        <w:br/>
      </w:r>
      <w:r w:rsidRPr="00464C69">
        <w:rPr>
          <w:rFonts w:asciiTheme="majorHAnsi" w:hAnsiTheme="majorHAnsi" w:cstheme="majorHAnsi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  <w:r w:rsidRPr="00464C69">
        <w:rPr>
          <w:rFonts w:asciiTheme="majorHAnsi" w:hAnsiTheme="majorHAnsi" w:cstheme="majorHAnsi"/>
          <w:sz w:val="28"/>
          <w:szCs w:val="28"/>
        </w:rPr>
        <w:br/>
        <w:t>2004–2016 — Public School №2, Tbilisi</w:t>
      </w:r>
      <w:r w:rsidRPr="00464C69">
        <w:rPr>
          <w:rFonts w:asciiTheme="majorHAnsi" w:hAnsiTheme="majorHAnsi" w:cstheme="majorHAnsi"/>
          <w:sz w:val="28"/>
          <w:szCs w:val="28"/>
        </w:rPr>
        <w:br/>
        <w:t>2016–2021 — The University of Georgia</w:t>
      </w:r>
      <w:r w:rsidRPr="00464C69">
        <w:rPr>
          <w:rFonts w:asciiTheme="majorHAnsi" w:hAnsiTheme="majorHAnsi" w:cstheme="majorHAnsi"/>
          <w:sz w:val="28"/>
          <w:szCs w:val="28"/>
        </w:rPr>
        <w:br/>
        <w:t>Degree: Bachelor of Law</w:t>
      </w:r>
      <w:r w:rsidRPr="00464C69">
        <w:rPr>
          <w:rFonts w:asciiTheme="majorHAnsi" w:hAnsiTheme="majorHAnsi" w:cstheme="majorHAnsi"/>
          <w:sz w:val="28"/>
          <w:szCs w:val="28"/>
        </w:rPr>
        <w:br/>
      </w:r>
      <w:r w:rsidRPr="00464C69">
        <w:rPr>
          <w:rFonts w:asciiTheme="majorHAnsi" w:hAnsiTheme="majorHAnsi" w:cstheme="majorHAnsi"/>
          <w:sz w:val="28"/>
          <w:szCs w:val="28"/>
        </w:rPr>
        <w:br/>
      </w:r>
      <w:r w:rsidRPr="00464C69">
        <w:rPr>
          <w:rFonts w:asciiTheme="majorHAnsi" w:hAnsiTheme="majorHAnsi" w:cstheme="majorHAnsi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Professional Experience</w:t>
      </w:r>
      <w:r w:rsidRPr="00464C69">
        <w:rPr>
          <w:rFonts w:asciiTheme="majorHAnsi" w:hAnsiTheme="majorHAnsi" w:cstheme="majorHAnsi"/>
          <w:sz w:val="28"/>
          <w:szCs w:val="28"/>
        </w:rPr>
        <w:br/>
        <w:t>Ministry of Internally Displaced Persons from the Occupied Territories,</w:t>
      </w:r>
      <w:r w:rsidRPr="00464C69">
        <w:rPr>
          <w:rFonts w:asciiTheme="majorHAnsi" w:hAnsiTheme="majorHAnsi" w:cstheme="majorHAnsi"/>
          <w:sz w:val="28"/>
          <w:szCs w:val="28"/>
        </w:rPr>
        <w:br/>
      </w:r>
      <w:proofErr w:type="spellStart"/>
      <w:r w:rsidRPr="00464C69">
        <w:rPr>
          <w:rFonts w:asciiTheme="majorHAnsi" w:hAnsiTheme="majorHAnsi" w:cstheme="majorHAnsi"/>
          <w:sz w:val="28"/>
          <w:szCs w:val="28"/>
        </w:rPr>
        <w:t>Labour</w:t>
      </w:r>
      <w:proofErr w:type="spellEnd"/>
      <w:r w:rsidRPr="00464C69">
        <w:rPr>
          <w:rFonts w:asciiTheme="majorHAnsi" w:hAnsiTheme="majorHAnsi" w:cstheme="majorHAnsi"/>
          <w:sz w:val="28"/>
          <w:szCs w:val="28"/>
        </w:rPr>
        <w:t>, Health and Social Affairs of Georgia</w:t>
      </w:r>
      <w:r w:rsidRPr="00464C69">
        <w:rPr>
          <w:rFonts w:asciiTheme="majorHAnsi" w:hAnsiTheme="majorHAnsi" w:cstheme="majorHAnsi"/>
          <w:sz w:val="28"/>
          <w:szCs w:val="28"/>
        </w:rPr>
        <w:br/>
        <w:t>Regulation Agency for Medical and Pharmaceutical Activities</w:t>
      </w:r>
      <w:r w:rsidRPr="00464C69">
        <w:rPr>
          <w:rFonts w:asciiTheme="majorHAnsi" w:hAnsiTheme="majorHAnsi" w:cstheme="majorHAnsi"/>
          <w:sz w:val="28"/>
          <w:szCs w:val="28"/>
        </w:rPr>
        <w:br/>
        <w:t>Pharmaceutical Inspection Department</w:t>
      </w:r>
      <w:r w:rsidRPr="00464C69">
        <w:rPr>
          <w:rFonts w:asciiTheme="majorHAnsi" w:hAnsiTheme="majorHAnsi" w:cstheme="majorHAnsi"/>
          <w:sz w:val="28"/>
          <w:szCs w:val="28"/>
        </w:rPr>
        <w:br/>
        <w:t>Pharmaceutical Control Group</w:t>
      </w:r>
      <w:r w:rsidRPr="00464C69">
        <w:rPr>
          <w:rFonts w:asciiTheme="majorHAnsi" w:hAnsiTheme="majorHAnsi" w:cstheme="majorHAnsi"/>
          <w:sz w:val="28"/>
          <w:szCs w:val="28"/>
        </w:rPr>
        <w:br/>
      </w:r>
      <w:r w:rsidRPr="00464C69">
        <w:rPr>
          <w:rFonts w:asciiTheme="majorHAnsi" w:hAnsiTheme="majorHAnsi" w:cstheme="majorHAnsi"/>
          <w:sz w:val="28"/>
          <w:szCs w:val="28"/>
        </w:rPr>
        <w:lastRenderedPageBreak/>
        <w:br/>
      </w:r>
      <w:r w:rsidRPr="00464C69">
        <w:rPr>
          <w:rFonts w:asciiTheme="majorHAnsi" w:hAnsiTheme="majorHAnsi" w:cstheme="majorHAnsi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Employment Period:</w:t>
      </w:r>
      <w:r w:rsidRPr="00464C69">
        <w:rPr>
          <w:rFonts w:asciiTheme="majorHAnsi" w:hAnsiTheme="majorHAnsi" w:cstheme="majorHAnsi"/>
          <w:sz w:val="28"/>
          <w:szCs w:val="28"/>
        </w:rPr>
        <w:br/>
        <w:t>July 14, 2023 — February 24, 2026</w:t>
      </w:r>
      <w:r w:rsidRPr="00464C69">
        <w:rPr>
          <w:rFonts w:asciiTheme="majorHAnsi" w:hAnsiTheme="majorHAnsi" w:cstheme="majorHAnsi"/>
          <w:sz w:val="28"/>
          <w:szCs w:val="28"/>
        </w:rPr>
        <w:br/>
      </w:r>
      <w:r w:rsidRPr="00464C69">
        <w:rPr>
          <w:rFonts w:asciiTheme="majorHAnsi" w:hAnsiTheme="majorHAnsi" w:cstheme="majorHAnsi"/>
          <w:sz w:val="28"/>
          <w:szCs w:val="28"/>
        </w:rPr>
        <w:br/>
      </w:r>
    </w:p>
    <w:p w14:paraId="4BB98AF9" w14:textId="3A6453D5" w:rsidR="00B5645B" w:rsidRPr="00464C69" w:rsidRDefault="00B1545D">
      <w:pPr>
        <w:rPr>
          <w:rFonts w:asciiTheme="majorHAnsi" w:hAnsiTheme="majorHAnsi" w:cstheme="majorHAnsi"/>
          <w:sz w:val="28"/>
          <w:szCs w:val="28"/>
        </w:rPr>
      </w:pPr>
      <w:r w:rsidRPr="00464C69">
        <w:rPr>
          <w:rFonts w:asciiTheme="majorHAnsi" w:hAnsiTheme="majorHAnsi" w:cstheme="majorHAnsi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Languages</w:t>
      </w:r>
    </w:p>
    <w:p w14:paraId="4C648462" w14:textId="6D08EA4B" w:rsidR="000762A5" w:rsidRPr="00464C69" w:rsidRDefault="00B5645B">
      <w:pPr>
        <w:rPr>
          <w:rFonts w:asciiTheme="majorHAnsi" w:hAnsiTheme="majorHAnsi" w:cstheme="majorHAnsi"/>
          <w:sz w:val="28"/>
          <w:szCs w:val="28"/>
        </w:rPr>
      </w:pPr>
      <w:r w:rsidRPr="00464C69">
        <w:rPr>
          <w:rFonts w:asciiTheme="majorHAnsi" w:hAnsiTheme="majorHAnsi" w:cstheme="majorHAnsi"/>
          <w:sz w:val="28"/>
          <w:szCs w:val="28"/>
        </w:rPr>
        <w:t>Georgian — Native</w:t>
      </w:r>
      <w:r w:rsidR="00B1545D" w:rsidRPr="00464C69">
        <w:rPr>
          <w:rFonts w:asciiTheme="majorHAnsi" w:hAnsiTheme="majorHAnsi" w:cstheme="majorHAnsi"/>
          <w:sz w:val="28"/>
          <w:szCs w:val="28"/>
        </w:rPr>
        <w:br/>
        <w:t>Russian — C1</w:t>
      </w:r>
      <w:r w:rsidR="00B1545D" w:rsidRPr="00464C69">
        <w:rPr>
          <w:rFonts w:asciiTheme="majorHAnsi" w:hAnsiTheme="majorHAnsi" w:cstheme="majorHAnsi"/>
          <w:sz w:val="28"/>
          <w:szCs w:val="28"/>
        </w:rPr>
        <w:br/>
        <w:t>English — B2</w:t>
      </w:r>
      <w:r w:rsidR="00B1545D" w:rsidRPr="00464C69">
        <w:rPr>
          <w:rFonts w:asciiTheme="majorHAnsi" w:hAnsiTheme="majorHAnsi" w:cstheme="majorHAnsi"/>
          <w:sz w:val="28"/>
          <w:szCs w:val="28"/>
        </w:rPr>
        <w:br/>
        <w:t>German — B1</w:t>
      </w:r>
      <w:r w:rsidR="00B1545D" w:rsidRPr="00464C69">
        <w:rPr>
          <w:rFonts w:asciiTheme="majorHAnsi" w:hAnsiTheme="majorHAnsi" w:cstheme="majorHAnsi"/>
          <w:sz w:val="28"/>
          <w:szCs w:val="28"/>
        </w:rPr>
        <w:br/>
      </w:r>
      <w:r w:rsidR="00B1545D" w:rsidRPr="00464C69">
        <w:rPr>
          <w:rFonts w:asciiTheme="majorHAnsi" w:hAnsiTheme="majorHAnsi" w:cstheme="majorHAnsi"/>
          <w:sz w:val="28"/>
          <w:szCs w:val="28"/>
        </w:rPr>
        <w:br/>
      </w:r>
      <w:r w:rsidR="00B1545D" w:rsidRPr="00464C69">
        <w:rPr>
          <w:rFonts w:asciiTheme="majorHAnsi" w:hAnsiTheme="majorHAnsi" w:cstheme="majorHAnsi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Computer Skills</w:t>
      </w:r>
      <w:r w:rsidR="00B1545D" w:rsidRPr="00464C69">
        <w:rPr>
          <w:rFonts w:asciiTheme="majorHAnsi" w:hAnsiTheme="majorHAnsi" w:cstheme="majorHAnsi"/>
          <w:sz w:val="28"/>
          <w:szCs w:val="28"/>
        </w:rPr>
        <w:br/>
        <w:t>Microsoft Windows, Microsoft Office, Outlook, Word, PowerPoint,</w:t>
      </w:r>
      <w:r w:rsidR="00B1545D" w:rsidRPr="00464C69">
        <w:rPr>
          <w:rFonts w:asciiTheme="majorHAnsi" w:hAnsiTheme="majorHAnsi" w:cstheme="majorHAnsi"/>
          <w:sz w:val="28"/>
          <w:szCs w:val="28"/>
        </w:rPr>
        <w:br/>
        <w:t>Microsoft Teams, Adobe PDF, WinRAR, OneDrive</w:t>
      </w:r>
      <w:r w:rsidR="00B1545D" w:rsidRPr="00464C69">
        <w:rPr>
          <w:rFonts w:asciiTheme="majorHAnsi" w:hAnsiTheme="majorHAnsi" w:cstheme="majorHAnsi"/>
          <w:sz w:val="28"/>
          <w:szCs w:val="28"/>
        </w:rPr>
        <w:br/>
      </w:r>
    </w:p>
    <w:sectPr w:rsidR="000762A5" w:rsidRPr="00464C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2A5"/>
    <w:rsid w:val="0015074B"/>
    <w:rsid w:val="0029639D"/>
    <w:rsid w:val="002A33D7"/>
    <w:rsid w:val="00326F90"/>
    <w:rsid w:val="00464C69"/>
    <w:rsid w:val="00780408"/>
    <w:rsid w:val="00AA1D8D"/>
    <w:rsid w:val="00B1545D"/>
    <w:rsid w:val="00B47730"/>
    <w:rsid w:val="00B5645B"/>
    <w:rsid w:val="00CB0664"/>
    <w:rsid w:val="00D0182C"/>
    <w:rsid w:val="00DF54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57980"/>
  <w14:defaultImageDpi w14:val="330"/>
  <w15:docId w15:val="{27DDE027-2201-4219-BAFB-D96C3FA5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cp:lastModifiedBy>Sandro giorgobiani</cp:lastModifiedBy>
  <cp:revision>3</cp:revision>
  <dcterms:created xsi:type="dcterms:W3CDTF">2026-02-17T13:29:00Z</dcterms:created>
  <dcterms:modified xsi:type="dcterms:W3CDTF">2026-02-17T13:30:00Z</dcterms:modified>
  <cp:category/>
</cp:coreProperties>
</file>